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AF3E38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89683B">
        <w:t>31270</w:t>
      </w:r>
      <w:r w:rsidR="00523073">
        <w:t>/</w:t>
      </w:r>
      <w:r w:rsidR="00543821" w:rsidRPr="005523B8">
        <w:t>202</w:t>
      </w:r>
      <w:r w:rsidR="00543821">
        <w:t>4</w:t>
      </w:r>
      <w:r w:rsidR="00543821" w:rsidRPr="005523B8">
        <w:t>.</w:t>
      </w:r>
    </w:p>
    <w:p w:rsidR="0000558F" w:rsidRDefault="0000558F" w:rsidP="005D5512">
      <w:pPr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E265A8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 xml:space="preserve">Jogi, Igazgatási és </w:t>
      </w:r>
      <w:r w:rsidR="005E41BF" w:rsidRPr="00E265A8">
        <w:rPr>
          <w:b/>
        </w:rPr>
        <w:t>Ügyrendi</w:t>
      </w:r>
      <w:r w:rsidRPr="00E265A8">
        <w:rPr>
          <w:b/>
        </w:rPr>
        <w:t xml:space="preserve"> Bizottsága 20</w:t>
      </w:r>
      <w:r w:rsidR="009C4066" w:rsidRPr="00E265A8">
        <w:rPr>
          <w:b/>
        </w:rPr>
        <w:t>2</w:t>
      </w:r>
      <w:r w:rsidR="00543821" w:rsidRPr="00E265A8">
        <w:rPr>
          <w:b/>
        </w:rPr>
        <w:t>4</w:t>
      </w:r>
      <w:r w:rsidRPr="00E265A8">
        <w:rPr>
          <w:b/>
        </w:rPr>
        <w:t xml:space="preserve">. </w:t>
      </w:r>
      <w:r w:rsidR="0089683B">
        <w:rPr>
          <w:b/>
        </w:rPr>
        <w:t>december 12</w:t>
      </w:r>
      <w:r w:rsidR="005A5CD9" w:rsidRPr="00E265A8">
        <w:rPr>
          <w:b/>
        </w:rPr>
        <w:t>-</w:t>
      </w:r>
      <w:r w:rsidR="00E265A8" w:rsidRPr="00E265A8">
        <w:rPr>
          <w:b/>
        </w:rPr>
        <w:t>é</w:t>
      </w:r>
      <w:r w:rsidR="005A5CD9" w:rsidRPr="00E265A8">
        <w:rPr>
          <w:b/>
        </w:rPr>
        <w:t>n</w:t>
      </w:r>
      <w:r w:rsidRPr="00E265A8">
        <w:rPr>
          <w:b/>
        </w:rPr>
        <w:t xml:space="preserve"> tartott </w:t>
      </w:r>
      <w:r w:rsidR="0063657F" w:rsidRPr="00E265A8">
        <w:rPr>
          <w:b/>
        </w:rPr>
        <w:t>nyílt</w:t>
      </w:r>
      <w:r w:rsidR="001835E8" w:rsidRPr="00E265A8">
        <w:rPr>
          <w:b/>
        </w:rPr>
        <w:t xml:space="preserve"> </w:t>
      </w:r>
      <w:r w:rsidRPr="00E265A8">
        <w:rPr>
          <w:b/>
        </w:rPr>
        <w:t>ülésének jegyzőkönyvéből</w:t>
      </w:r>
    </w:p>
    <w:p w:rsidR="005D5512" w:rsidRPr="00E265A8" w:rsidRDefault="005D5512" w:rsidP="0089683B">
      <w:pPr>
        <w:rPr>
          <w:b/>
        </w:rPr>
      </w:pPr>
    </w:p>
    <w:p w:rsidR="0089683B" w:rsidRPr="00B6652F" w:rsidRDefault="0089683B" w:rsidP="0089683B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</w:t>
      </w:r>
      <w:r>
        <w:rPr>
          <w:color w:val="000000"/>
        </w:rPr>
        <w:t>dr. Nagy Gábor,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</w:t>
      </w:r>
      <w:r>
        <w:t xml:space="preserve">napirendi javaslatot. </w:t>
      </w:r>
      <w:r w:rsidRPr="00B6652F">
        <w:t xml:space="preserve">(A döntéshozatalban </w:t>
      </w:r>
      <w:r>
        <w:t>5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89683B" w:rsidRDefault="0089683B" w:rsidP="0089683B">
      <w:pPr>
        <w:jc w:val="both"/>
        <w:rPr>
          <w:b/>
        </w:rPr>
      </w:pPr>
    </w:p>
    <w:p w:rsidR="0089683B" w:rsidRPr="008E7EFD" w:rsidRDefault="0089683B" w:rsidP="0089683B">
      <w:pPr>
        <w:ind w:hanging="1"/>
        <w:jc w:val="both"/>
        <w:rPr>
          <w:b/>
        </w:rPr>
      </w:pPr>
      <w:r>
        <w:rPr>
          <w:b/>
        </w:rPr>
        <w:t>79/2024. (XII</w:t>
      </w:r>
      <w:r w:rsidRPr="008E7EFD">
        <w:rPr>
          <w:b/>
        </w:rPr>
        <w:t xml:space="preserve">. </w:t>
      </w:r>
      <w:r>
        <w:rPr>
          <w:b/>
        </w:rPr>
        <w:t>12</w:t>
      </w:r>
      <w:r w:rsidRPr="008E7EFD">
        <w:rPr>
          <w:b/>
        </w:rPr>
        <w:t>.) JIÜB határozat</w:t>
      </w:r>
    </w:p>
    <w:p w:rsidR="0089683B" w:rsidRDefault="0089683B" w:rsidP="0089683B">
      <w:pPr>
        <w:jc w:val="both"/>
      </w:pPr>
      <w:r>
        <w:t xml:space="preserve"> „</w:t>
      </w:r>
      <w:r w:rsidRPr="00B6652F">
        <w:t>Hajdúszoboszló Város Önkormányzatának Jogi, Igazgatási és Ügyrendi Bizottsága elfogadja a</w:t>
      </w:r>
      <w:r>
        <w:t xml:space="preserve"> </w:t>
      </w:r>
      <w:r w:rsidRPr="00B6652F">
        <w:t>napirendi javaslatot.</w:t>
      </w:r>
    </w:p>
    <w:p w:rsidR="0089683B" w:rsidRPr="00011036" w:rsidRDefault="0089683B" w:rsidP="0089683B">
      <w:pPr>
        <w:jc w:val="both"/>
        <w:rPr>
          <w:b/>
        </w:rPr>
      </w:pPr>
    </w:p>
    <w:p w:rsidR="0089683B" w:rsidRDefault="0089683B" w:rsidP="0089683B">
      <w:pPr>
        <w:jc w:val="both"/>
        <w:rPr>
          <w:b/>
        </w:rPr>
      </w:pPr>
      <w:r w:rsidRPr="00582F9C">
        <w:rPr>
          <w:b/>
        </w:rPr>
        <w:t>Napirend</w:t>
      </w:r>
    </w:p>
    <w:p w:rsidR="0089683B" w:rsidRPr="00582F9C" w:rsidRDefault="0089683B" w:rsidP="0089683B">
      <w:pPr>
        <w:pStyle w:val="Listaszerbekezds"/>
        <w:numPr>
          <w:ilvl w:val="0"/>
          <w:numId w:val="25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Előterjesztés a nemzetiségi önkormányzatokkal megkötendő együttműködési megállapodásokról </w:t>
      </w:r>
      <w:r w:rsidRPr="00582F9C">
        <w:rPr>
          <w:rFonts w:ascii="Times New Roman" w:hAnsi="Times New Roman" w:cs="Times New Roman"/>
          <w:i/>
          <w:sz w:val="24"/>
          <w:szCs w:val="24"/>
        </w:rPr>
        <w:t>(9. számú testületi előterjesztés)</w:t>
      </w:r>
    </w:p>
    <w:p w:rsidR="0089683B" w:rsidRPr="00582F9C" w:rsidRDefault="0089683B" w:rsidP="0089683B">
      <w:pPr>
        <w:pStyle w:val="Listaszerbekezds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Előterjesztő: dr. Morvai Gábor jegyző </w:t>
      </w:r>
    </w:p>
    <w:p w:rsidR="0089683B" w:rsidRPr="00582F9C" w:rsidRDefault="0089683B" w:rsidP="0089683B">
      <w:pPr>
        <w:pStyle w:val="Listaszerbekezds"/>
        <w:numPr>
          <w:ilvl w:val="0"/>
          <w:numId w:val="25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 helyi környezet és a természet védelméről szóló 18/2003 (X.16.) önkormányzati rendelete módosítására </w:t>
      </w:r>
      <w:r w:rsidRPr="00582F9C">
        <w:rPr>
          <w:rFonts w:ascii="Times New Roman" w:hAnsi="Times New Roman" w:cs="Times New Roman"/>
          <w:i/>
          <w:sz w:val="24"/>
          <w:szCs w:val="24"/>
        </w:rPr>
        <w:t>(10. számú testületi előterjesztés)</w:t>
      </w:r>
    </w:p>
    <w:p w:rsidR="0089683B" w:rsidRPr="00582F9C" w:rsidRDefault="0089683B" w:rsidP="0089683B">
      <w:pPr>
        <w:pStyle w:val="Listaszerbekezds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89683B" w:rsidRPr="00582F9C" w:rsidRDefault="0089683B" w:rsidP="0089683B">
      <w:pPr>
        <w:pStyle w:val="Listaszerbekezds"/>
        <w:numPr>
          <w:ilvl w:val="0"/>
          <w:numId w:val="25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Előterjesztés a Hajdúszoboszlói Polgármesteri Hivatal Szervezeti és Működési Szabályzatának módosítására </w:t>
      </w:r>
      <w:r w:rsidRPr="00582F9C">
        <w:rPr>
          <w:rFonts w:ascii="Times New Roman" w:hAnsi="Times New Roman" w:cs="Times New Roman"/>
          <w:i/>
          <w:sz w:val="24"/>
          <w:szCs w:val="24"/>
        </w:rPr>
        <w:t>(11. számú testületi előterjesztés)</w:t>
      </w:r>
    </w:p>
    <w:p w:rsidR="0089683B" w:rsidRPr="00582F9C" w:rsidRDefault="0089683B" w:rsidP="0089683B">
      <w:pPr>
        <w:pStyle w:val="Listaszerbekezds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89683B" w:rsidRPr="00582F9C" w:rsidRDefault="0089683B" w:rsidP="0089683B">
      <w:pPr>
        <w:pStyle w:val="Listaszerbekezds"/>
        <w:numPr>
          <w:ilvl w:val="0"/>
          <w:numId w:val="25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Előterjesztés a Hajdúszoboszlói Kistérségi Többcélú Társulás Társulási Megállapodása módosításáról </w:t>
      </w:r>
      <w:r w:rsidRPr="00582F9C">
        <w:rPr>
          <w:rFonts w:ascii="Times New Roman" w:hAnsi="Times New Roman" w:cs="Times New Roman"/>
          <w:i/>
          <w:sz w:val="24"/>
          <w:szCs w:val="24"/>
        </w:rPr>
        <w:t>(31. számú testületi előterjesztés)</w:t>
      </w:r>
    </w:p>
    <w:p w:rsidR="0089683B" w:rsidRPr="00582F9C" w:rsidRDefault="0089683B" w:rsidP="0089683B">
      <w:pPr>
        <w:pStyle w:val="Listaszerbekezds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89683B" w:rsidRPr="00582F9C" w:rsidRDefault="0089683B" w:rsidP="0089683B">
      <w:pPr>
        <w:pStyle w:val="Listaszerbekezds"/>
        <w:numPr>
          <w:ilvl w:val="0"/>
          <w:numId w:val="25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Előterjesztés a DAHUT Társulási megállapodás módosításáról </w:t>
      </w:r>
      <w:r w:rsidRPr="00582F9C">
        <w:rPr>
          <w:rFonts w:ascii="Times New Roman" w:hAnsi="Times New Roman" w:cs="Times New Roman"/>
          <w:i/>
          <w:sz w:val="24"/>
          <w:szCs w:val="24"/>
        </w:rPr>
        <w:t>(32. számú testületi előterjesztés)</w:t>
      </w:r>
    </w:p>
    <w:p w:rsidR="0089683B" w:rsidRPr="00582F9C" w:rsidRDefault="0089683B" w:rsidP="0089683B">
      <w:pPr>
        <w:pStyle w:val="Listaszerbekezds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582F9C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582F9C">
        <w:rPr>
          <w:rFonts w:ascii="Times New Roman" w:hAnsi="Times New Roman" w:cs="Times New Roman"/>
          <w:sz w:val="24"/>
          <w:szCs w:val="24"/>
        </w:rPr>
        <w:t xml:space="preserve"> Pál Gyöngyi Irodavezető</w:t>
      </w:r>
    </w:p>
    <w:p w:rsidR="0089683B" w:rsidRPr="00582F9C" w:rsidRDefault="0089683B" w:rsidP="0089683B">
      <w:pPr>
        <w:pStyle w:val="Listaszerbekezds"/>
        <w:numPr>
          <w:ilvl w:val="0"/>
          <w:numId w:val="25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2927D4">
        <w:rPr>
          <w:rFonts w:ascii="Times New Roman" w:hAnsi="Times New Roman" w:cs="Times New Roman"/>
          <w:sz w:val="24"/>
          <w:szCs w:val="24"/>
        </w:rPr>
        <w:t>a polgármester illetményének és az alpolgármesterek tiszteletdíjának emelésére</w:t>
      </w:r>
      <w:r w:rsidRPr="00582F9C">
        <w:rPr>
          <w:rFonts w:ascii="Times New Roman" w:hAnsi="Times New Roman" w:cs="Times New Roman"/>
          <w:i/>
          <w:sz w:val="24"/>
          <w:szCs w:val="24"/>
        </w:rPr>
        <w:t xml:space="preserve"> (41. számú testületi előterjesztés)</w:t>
      </w:r>
    </w:p>
    <w:p w:rsidR="0089683B" w:rsidRDefault="0089683B" w:rsidP="0089683B">
      <w:pPr>
        <w:pStyle w:val="Listaszerbekezds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2F9C">
        <w:rPr>
          <w:rFonts w:ascii="Times New Roman" w:hAnsi="Times New Roman" w:cs="Times New Roman"/>
          <w:sz w:val="24"/>
          <w:szCs w:val="24"/>
        </w:rPr>
        <w:t xml:space="preserve">Előterjesztő: dr. Morvai Gábor jegyző </w:t>
      </w:r>
    </w:p>
    <w:p w:rsidR="0089683B" w:rsidRPr="00582F9C" w:rsidRDefault="0089683B" w:rsidP="0089683B">
      <w:pPr>
        <w:shd w:val="clear" w:color="auto" w:fill="FFFFFF"/>
        <w:jc w:val="both"/>
        <w:outlineLvl w:val="3"/>
      </w:pPr>
      <w:r w:rsidRPr="00582F9C">
        <w:t xml:space="preserve">Tájékoztatók, bejelentések </w:t>
      </w:r>
    </w:p>
    <w:p w:rsidR="0089683B" w:rsidRDefault="0089683B" w:rsidP="0089683B">
      <w:pPr>
        <w:jc w:val="both"/>
        <w:rPr>
          <w:u w:val="single"/>
        </w:rPr>
      </w:pPr>
    </w:p>
    <w:p w:rsidR="0089683B" w:rsidRPr="004B47EA" w:rsidRDefault="0089683B" w:rsidP="0089683B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89683B" w:rsidRDefault="0089683B" w:rsidP="0089683B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89683B" w:rsidRDefault="0089683B" w:rsidP="0089683B">
      <w:pPr>
        <w:tabs>
          <w:tab w:val="left" w:pos="1276"/>
        </w:tabs>
        <w:jc w:val="both"/>
      </w:pPr>
    </w:p>
    <w:p w:rsidR="0089683B" w:rsidRPr="00B521A9" w:rsidRDefault="0089683B" w:rsidP="0089683B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89683B" w:rsidRPr="00B521A9" w:rsidRDefault="0089683B" w:rsidP="0089683B">
      <w:pPr>
        <w:jc w:val="center"/>
        <w:rPr>
          <w:b/>
          <w:i/>
        </w:rPr>
      </w:pPr>
    </w:p>
    <w:p w:rsidR="0089683B" w:rsidRPr="00582F9C" w:rsidRDefault="0089683B" w:rsidP="0089683B">
      <w:pPr>
        <w:jc w:val="center"/>
        <w:rPr>
          <w:rFonts w:eastAsia="SimSun"/>
          <w:b/>
          <w:i/>
        </w:rPr>
      </w:pPr>
      <w:r w:rsidRPr="00582F9C">
        <w:rPr>
          <w:b/>
          <w:i/>
        </w:rPr>
        <w:t>Előterjesztés a nemzetiségi önkormányzatokkal megkötendő együttműködési megállapodásokról</w:t>
      </w:r>
    </w:p>
    <w:p w:rsidR="0089683B" w:rsidRDefault="0089683B" w:rsidP="0089683B">
      <w:pPr>
        <w:jc w:val="both"/>
        <w:rPr>
          <w:u w:val="single"/>
        </w:rPr>
      </w:pPr>
    </w:p>
    <w:p w:rsidR="0089683B" w:rsidRPr="00713D11" w:rsidRDefault="0089683B" w:rsidP="0089683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89683B" w:rsidRPr="008E7EFD" w:rsidRDefault="0089683B" w:rsidP="0089683B">
      <w:pPr>
        <w:ind w:hanging="1"/>
        <w:jc w:val="both"/>
        <w:rPr>
          <w:b/>
        </w:rPr>
      </w:pPr>
      <w:r>
        <w:rPr>
          <w:b/>
        </w:rPr>
        <w:t>80/2024. (XII</w:t>
      </w:r>
      <w:r w:rsidRPr="008E7EFD">
        <w:rPr>
          <w:b/>
        </w:rPr>
        <w:t xml:space="preserve">. </w:t>
      </w:r>
      <w:r>
        <w:rPr>
          <w:b/>
        </w:rPr>
        <w:t>12</w:t>
      </w:r>
      <w:r w:rsidRPr="008E7EFD">
        <w:rPr>
          <w:b/>
        </w:rPr>
        <w:t>.) JIÜB határozat</w:t>
      </w:r>
    </w:p>
    <w:p w:rsidR="0089683B" w:rsidRPr="00582F9C" w:rsidRDefault="0089683B" w:rsidP="008968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82F9C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 Jogi, Igazgatási és Ügyrendi Bizottsága javasolja Hajdúszoboszló Város Önkormányzata Képviselő-testületének</w:t>
      </w:r>
      <w:r w:rsidRPr="00582F9C">
        <w:rPr>
          <w:rFonts w:ascii="Times New Roman" w:hAnsi="Times New Roman"/>
          <w:sz w:val="24"/>
          <w:szCs w:val="24"/>
        </w:rPr>
        <w:t xml:space="preserve"> az alábbi határozati javaslat elfogadását:</w:t>
      </w:r>
    </w:p>
    <w:p w:rsidR="0089683B" w:rsidRPr="00582F9C" w:rsidRDefault="0089683B" w:rsidP="008968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82F9C">
        <w:rPr>
          <w:rFonts w:ascii="Times New Roman" w:hAnsi="Times New Roman"/>
          <w:sz w:val="24"/>
          <w:szCs w:val="24"/>
        </w:rPr>
        <w:t>Hajdúszoboszló Város Önkormányzatának Képviselő-testülete a Hajdúszoboszlói Német Nemzetiségi Önkormányzattal, a Hajdúszoboszlói Roma Nemzetiségi Önkormányzattal, a Hajdúszoboszlói Román Nemzetiségi Önkormányzattal, valamint a Hajdúszoboszlói Ukrán Nemzetiségi Önkormányzattal kötendő együttműködési megállapodásokat az előterjesztés melléklete szerinti formában jóváhagyja.</w:t>
      </w:r>
    </w:p>
    <w:p w:rsidR="0089683B" w:rsidRPr="00582F9C" w:rsidRDefault="0089683B" w:rsidP="008968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582F9C">
        <w:rPr>
          <w:rFonts w:ascii="Times New Roman" w:hAnsi="Times New Roman"/>
          <w:sz w:val="24"/>
          <w:szCs w:val="24"/>
        </w:rPr>
        <w:t>Hajdúszoboszló Város Önkormányzatának Képviselő-testülete felhatalmazza a Polgármestert az együttműködési megállapodások aláírására.</w:t>
      </w:r>
    </w:p>
    <w:p w:rsidR="0089683B" w:rsidRPr="0033386B" w:rsidRDefault="0089683B" w:rsidP="0089683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89683B" w:rsidRDefault="0089683B" w:rsidP="0089683B">
      <w:pPr>
        <w:jc w:val="both"/>
      </w:pPr>
    </w:p>
    <w:p w:rsidR="0089683B" w:rsidRPr="00A63EA6" w:rsidRDefault="0089683B" w:rsidP="0089683B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89683B" w:rsidRPr="006C557F" w:rsidRDefault="0089683B" w:rsidP="0089683B">
      <w:pPr>
        <w:tabs>
          <w:tab w:val="left" w:pos="360"/>
        </w:tabs>
        <w:ind w:left="720"/>
        <w:jc w:val="both"/>
        <w:rPr>
          <w:b/>
          <w:i/>
        </w:rPr>
      </w:pPr>
    </w:p>
    <w:p w:rsidR="0089683B" w:rsidRPr="007F3E83" w:rsidRDefault="0089683B" w:rsidP="0089683B">
      <w:pPr>
        <w:jc w:val="center"/>
        <w:rPr>
          <w:b/>
          <w:i/>
        </w:rPr>
      </w:pPr>
      <w:r w:rsidRPr="007F3E83">
        <w:rPr>
          <w:b/>
          <w:i/>
        </w:rPr>
        <w:t>Előterjesztés Hajdúszoboszló Város Önkormányzata Képviselő-testületének a helyi környezet és a természet védelméről szóló 18/2003 (X.16.) önkormányzati rendelete módosítására</w:t>
      </w:r>
    </w:p>
    <w:p w:rsidR="0089683B" w:rsidRDefault="0089683B" w:rsidP="0089683B">
      <w:pPr>
        <w:jc w:val="both"/>
      </w:pPr>
    </w:p>
    <w:p w:rsidR="0089683B" w:rsidRPr="00713D11" w:rsidRDefault="0089683B" w:rsidP="0089683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89683B" w:rsidRPr="00DB7661" w:rsidRDefault="0089683B" w:rsidP="0089683B">
      <w:pPr>
        <w:jc w:val="both"/>
      </w:pPr>
    </w:p>
    <w:p w:rsidR="0089683B" w:rsidRPr="008E7EFD" w:rsidRDefault="0089683B" w:rsidP="0089683B">
      <w:pPr>
        <w:ind w:hanging="1"/>
        <w:jc w:val="both"/>
        <w:rPr>
          <w:b/>
        </w:rPr>
      </w:pPr>
      <w:r>
        <w:rPr>
          <w:b/>
        </w:rPr>
        <w:t>81/2024. (XII</w:t>
      </w:r>
      <w:r w:rsidRPr="008E7EFD">
        <w:rPr>
          <w:b/>
        </w:rPr>
        <w:t xml:space="preserve">. </w:t>
      </w:r>
      <w:r>
        <w:rPr>
          <w:b/>
        </w:rPr>
        <w:t>12</w:t>
      </w:r>
      <w:r w:rsidRPr="008E7EFD">
        <w:rPr>
          <w:b/>
        </w:rPr>
        <w:t>.) JIÜB határozat</w:t>
      </w:r>
    </w:p>
    <w:p w:rsidR="0089683B" w:rsidRPr="00F93E8F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582F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3E8F">
        <w:rPr>
          <w:rFonts w:ascii="Times New Roman" w:eastAsia="Times New Roman" w:hAnsi="Times New Roman"/>
          <w:sz w:val="24"/>
          <w:szCs w:val="24"/>
        </w:rPr>
        <w:t>„Hajdúszoboszló Város Önkormányzatának Jogi, Igazgatási és Ügyrendi Bizottsága javasolja Hajdúszoboszló Város Önkormányzata Képviselő-testületének</w:t>
      </w:r>
      <w:r w:rsidRPr="00F93E8F">
        <w:rPr>
          <w:rFonts w:ascii="Times New Roman" w:hAnsi="Times New Roman"/>
          <w:sz w:val="24"/>
          <w:szCs w:val="24"/>
        </w:rPr>
        <w:t xml:space="preserve"> </w:t>
      </w:r>
      <w:r w:rsidRPr="00F93E8F">
        <w:rPr>
          <w:rFonts w:ascii="Times New Roman" w:eastAsia="Times New Roman" w:hAnsi="Times New Roman"/>
          <w:sz w:val="24"/>
          <w:szCs w:val="24"/>
        </w:rPr>
        <w:t>a helyi környezet és a természet védelméről szóló 18/2003 (X.16.) önkormányzati rendelet módosításának elfogadását.</w:t>
      </w:r>
    </w:p>
    <w:p w:rsidR="0089683B" w:rsidRPr="00F93E8F" w:rsidRDefault="0089683B" w:rsidP="0089683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683B" w:rsidRPr="00F93E8F" w:rsidRDefault="0089683B" w:rsidP="0089683B">
      <w:pPr>
        <w:jc w:val="both"/>
        <w:rPr>
          <w:b/>
        </w:rPr>
      </w:pPr>
      <w:r w:rsidRPr="00F93E8F">
        <w:rPr>
          <w:u w:val="single"/>
        </w:rPr>
        <w:t>Felelős:</w:t>
      </w:r>
      <w:r w:rsidRPr="00F93E8F">
        <w:t xml:space="preserve"> </w:t>
      </w:r>
      <w:r w:rsidRPr="00F93E8F">
        <w:tab/>
        <w:t>bizottsági elnök</w:t>
      </w:r>
    </w:p>
    <w:p w:rsidR="0089683B" w:rsidRDefault="0089683B" w:rsidP="0089683B">
      <w:r w:rsidRPr="00F93E8F">
        <w:rPr>
          <w:u w:val="single"/>
        </w:rPr>
        <w:t>Határidő:</w:t>
      </w:r>
      <w:r w:rsidRPr="00F93E8F">
        <w:t xml:space="preserve"> </w:t>
      </w:r>
      <w:r w:rsidRPr="00F93E8F">
        <w:tab/>
        <w:t>2024. december 12.”</w:t>
      </w:r>
    </w:p>
    <w:p w:rsidR="0089683B" w:rsidRPr="00F93E8F" w:rsidRDefault="0089683B" w:rsidP="0089683B"/>
    <w:p w:rsidR="0089683B" w:rsidRPr="00B6652F" w:rsidRDefault="0089683B" w:rsidP="0089683B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89683B" w:rsidRDefault="0089683B" w:rsidP="0089683B">
      <w:pPr>
        <w:ind w:left="142"/>
        <w:jc w:val="both"/>
      </w:pPr>
    </w:p>
    <w:p w:rsidR="0089683B" w:rsidRPr="007F3E83" w:rsidRDefault="0089683B" w:rsidP="0089683B">
      <w:pPr>
        <w:jc w:val="center"/>
        <w:rPr>
          <w:b/>
          <w:i/>
        </w:rPr>
      </w:pPr>
      <w:r w:rsidRPr="007F3E83">
        <w:rPr>
          <w:b/>
          <w:i/>
        </w:rPr>
        <w:t>Előterjesztés a Hajdúszoboszlói Polgármesteri Hivatal Szervezeti és Működési Szabályzatának módosítására</w:t>
      </w:r>
    </w:p>
    <w:p w:rsidR="0089683B" w:rsidRDefault="0089683B" w:rsidP="0089683B">
      <w:pPr>
        <w:jc w:val="both"/>
      </w:pPr>
    </w:p>
    <w:p w:rsidR="0089683B" w:rsidRPr="00713D11" w:rsidRDefault="0089683B" w:rsidP="0089683B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 </w:t>
      </w:r>
      <w:r w:rsidRPr="007178BE">
        <w:rPr>
          <w:color w:val="000000"/>
        </w:rPr>
        <w:t>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</w:t>
      </w:r>
      <w:r>
        <w:t xml:space="preserve">1 </w:t>
      </w:r>
      <w:r w:rsidRPr="00B6652F">
        <w:t xml:space="preserve">tartózkodás </w:t>
      </w:r>
      <w:r>
        <w:t>(</w:t>
      </w:r>
      <w:r w:rsidRPr="007178BE">
        <w:rPr>
          <w:color w:val="000000"/>
        </w:rPr>
        <w:t>Jónás Kálmán</w:t>
      </w:r>
      <w:r>
        <w:rPr>
          <w:color w:val="000000"/>
        </w:rPr>
        <w:t>) mellett</w:t>
      </w:r>
      <w:r w:rsidRPr="00B6652F">
        <w:t xml:space="preserve">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89683B" w:rsidRPr="00DB7661" w:rsidRDefault="0089683B" w:rsidP="0089683B">
      <w:pPr>
        <w:jc w:val="both"/>
      </w:pPr>
    </w:p>
    <w:p w:rsidR="0089683B" w:rsidRPr="008E7EFD" w:rsidRDefault="0089683B" w:rsidP="0089683B">
      <w:pPr>
        <w:ind w:hanging="1"/>
        <w:jc w:val="both"/>
        <w:rPr>
          <w:b/>
        </w:rPr>
      </w:pPr>
      <w:r>
        <w:rPr>
          <w:b/>
        </w:rPr>
        <w:t>82/2024. (XII</w:t>
      </w:r>
      <w:r w:rsidRPr="008E7EFD">
        <w:rPr>
          <w:b/>
        </w:rPr>
        <w:t xml:space="preserve">. </w:t>
      </w:r>
      <w:r>
        <w:rPr>
          <w:b/>
        </w:rPr>
        <w:t>12</w:t>
      </w:r>
      <w:r w:rsidRPr="008E7EFD">
        <w:rPr>
          <w:b/>
        </w:rPr>
        <w:t>.) JIÜB határozat</w:t>
      </w:r>
    </w:p>
    <w:p w:rsidR="0089683B" w:rsidRPr="008153A9" w:rsidRDefault="0089683B" w:rsidP="0089683B">
      <w:pPr>
        <w:pStyle w:val="Nincstrkz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82F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53A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„Hajdúszoboszló Város Önkormányzatának Jogi, Igazgatási és Ügyrendi Bizottsága javasolja Hajdúszoboszló Város Önkormányzata Képviselő-testületének az önkormányzat szervezeti és működési szabályzatáról szóló 27/2024. (X. 17.) önkormányzati rendelet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8153A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módosítás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</w:t>
      </w:r>
      <w:r w:rsidRPr="008153A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nak elfogadását.</w:t>
      </w:r>
    </w:p>
    <w:p w:rsidR="0089683B" w:rsidRPr="0033386B" w:rsidRDefault="0089683B" w:rsidP="0089683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89683B" w:rsidRDefault="0089683B" w:rsidP="0089683B">
      <w:pPr>
        <w:jc w:val="both"/>
      </w:pPr>
    </w:p>
    <w:p w:rsidR="0089683B" w:rsidRPr="00892C81" w:rsidRDefault="0089683B" w:rsidP="0089683B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89683B" w:rsidRPr="00694E23" w:rsidRDefault="0089683B" w:rsidP="0089683B">
      <w:pPr>
        <w:shd w:val="clear" w:color="auto" w:fill="FFFFFF"/>
        <w:suppressAutoHyphens/>
        <w:jc w:val="center"/>
        <w:rPr>
          <w:b/>
          <w:i/>
        </w:rPr>
      </w:pPr>
    </w:p>
    <w:p w:rsidR="0089683B" w:rsidRDefault="0089683B" w:rsidP="0089683B">
      <w:pPr>
        <w:shd w:val="clear" w:color="auto" w:fill="FFFFFF"/>
        <w:suppressAutoHyphens/>
        <w:jc w:val="center"/>
        <w:rPr>
          <w:b/>
          <w:i/>
        </w:rPr>
      </w:pPr>
      <w:r w:rsidRPr="00694E23">
        <w:rPr>
          <w:b/>
          <w:i/>
        </w:rPr>
        <w:t>Előterjesztés a Hajdúszoboszlói Kistérségi Többcélú Társulás Társulási Megállapodása módosításáról</w:t>
      </w:r>
    </w:p>
    <w:p w:rsidR="0089683B" w:rsidRPr="00694E23" w:rsidRDefault="0089683B" w:rsidP="0089683B">
      <w:pPr>
        <w:shd w:val="clear" w:color="auto" w:fill="FFFFFF"/>
        <w:suppressAutoHyphens/>
        <w:jc w:val="center"/>
        <w:rPr>
          <w:b/>
          <w:i/>
        </w:rPr>
      </w:pPr>
    </w:p>
    <w:p w:rsidR="0089683B" w:rsidRPr="00694E23" w:rsidRDefault="0089683B" w:rsidP="0089683B">
      <w:pPr>
        <w:jc w:val="both"/>
      </w:pPr>
      <w:r w:rsidRPr="00694E23">
        <w:t>A Jogi, Igazgatási és Ügyrendi</w:t>
      </w:r>
      <w:r w:rsidRPr="00694E23">
        <w:rPr>
          <w:i/>
        </w:rPr>
        <w:t xml:space="preserve"> </w:t>
      </w:r>
      <w:r w:rsidRPr="00694E23">
        <w:t>Bizottság 5 igen (</w:t>
      </w:r>
      <w:r w:rsidRPr="00694E23">
        <w:rPr>
          <w:color w:val="000000"/>
        </w:rPr>
        <w:t>Kocsis Róbert, dr. Kerekes László, Jónás Kálmán, dr. Nagy Gábor, Varga Áron</w:t>
      </w:r>
      <w:r w:rsidRPr="00694E23">
        <w:t>) és 0 nem szavazattal, tartózkodás nélkül elfogadta a határozati javaslatot. (A döntéshozatalban 5 f</w:t>
      </w:r>
      <w:r w:rsidRPr="00694E23">
        <w:rPr>
          <w:color w:val="000000"/>
        </w:rPr>
        <w:t>ő vett részt)</w:t>
      </w:r>
      <w:r w:rsidRPr="00694E23">
        <w:t xml:space="preserve">. </w:t>
      </w:r>
    </w:p>
    <w:p w:rsidR="0089683B" w:rsidRPr="00694E23" w:rsidRDefault="0089683B" w:rsidP="0089683B">
      <w:pPr>
        <w:jc w:val="both"/>
      </w:pPr>
    </w:p>
    <w:p w:rsidR="0089683B" w:rsidRPr="00694E23" w:rsidRDefault="0089683B" w:rsidP="0089683B">
      <w:pPr>
        <w:ind w:hanging="1"/>
        <w:jc w:val="both"/>
        <w:rPr>
          <w:b/>
        </w:rPr>
      </w:pPr>
      <w:r w:rsidRPr="00694E23">
        <w:rPr>
          <w:b/>
        </w:rPr>
        <w:t>8</w:t>
      </w:r>
      <w:r>
        <w:rPr>
          <w:b/>
        </w:rPr>
        <w:t>3</w:t>
      </w:r>
      <w:r w:rsidRPr="00694E23">
        <w:rPr>
          <w:b/>
        </w:rPr>
        <w:t>/2024. (XII. 12.) JIÜB határozat</w:t>
      </w:r>
    </w:p>
    <w:p w:rsidR="0089683B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694E23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</w:t>
      </w:r>
      <w:r w:rsidRPr="00582F9C">
        <w:rPr>
          <w:rFonts w:ascii="Times New Roman" w:eastAsia="Times New Roman" w:hAnsi="Times New Roman"/>
          <w:sz w:val="24"/>
          <w:szCs w:val="24"/>
        </w:rPr>
        <w:t xml:space="preserve"> Jogi, Igazgatási és Ügyrendi Bizottsága javasolja Hajdúszoboszló Város Önkormányzata Képviselő-testületének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E8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z alábbi határozati javaslat elfogadását:</w:t>
      </w:r>
    </w:p>
    <w:p w:rsidR="0089683B" w:rsidRPr="00896BA6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896BA6">
        <w:rPr>
          <w:rFonts w:ascii="Times New Roman" w:eastAsia="Times New Roman" w:hAnsi="Times New Roman"/>
          <w:sz w:val="24"/>
          <w:szCs w:val="24"/>
        </w:rPr>
        <w:t>Hajdúszoboszló Város Önkormányzata Képviselő-testülete tudomásul veszi Ebes Községi Önkormányzat döntését a társulásból történő kiválásról és hozzájárul a Hajdúszoboszlói Kistérségi Többcélú Társulás működéséről szóló Társulási Megállapodás módosításához a határozat 2. melléklet szerinti tartalommal, valamint elfogadja az egységes szerkezetű Társulási Megállapodást a határozat 3. melléklete szerinti tartalommal.</w:t>
      </w:r>
    </w:p>
    <w:p w:rsidR="0089683B" w:rsidRPr="0033386B" w:rsidRDefault="0089683B" w:rsidP="0089683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89683B" w:rsidRDefault="0089683B" w:rsidP="0089683B">
      <w:pPr>
        <w:tabs>
          <w:tab w:val="left" w:pos="360"/>
        </w:tabs>
        <w:jc w:val="both"/>
      </w:pPr>
    </w:p>
    <w:p w:rsidR="0089683B" w:rsidRPr="00057F09" w:rsidRDefault="0089683B" w:rsidP="0089683B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F09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9683B" w:rsidRDefault="0089683B" w:rsidP="0089683B">
      <w:pPr>
        <w:tabs>
          <w:tab w:val="left" w:pos="360"/>
        </w:tabs>
        <w:ind w:left="360"/>
        <w:jc w:val="both"/>
      </w:pPr>
    </w:p>
    <w:p w:rsidR="0089683B" w:rsidRPr="003126E5" w:rsidRDefault="0089683B" w:rsidP="0089683B">
      <w:pPr>
        <w:jc w:val="center"/>
        <w:rPr>
          <w:b/>
          <w:i/>
        </w:rPr>
      </w:pPr>
      <w:r w:rsidRPr="003126E5">
        <w:rPr>
          <w:b/>
          <w:i/>
        </w:rPr>
        <w:t>Előterjesztés a DAHUT Társulási megállapodás módosításáról</w:t>
      </w:r>
    </w:p>
    <w:p w:rsidR="0089683B" w:rsidRDefault="0089683B" w:rsidP="0089683B">
      <w:pPr>
        <w:jc w:val="both"/>
      </w:pPr>
    </w:p>
    <w:p w:rsidR="0089683B" w:rsidRPr="00694E23" w:rsidRDefault="0089683B" w:rsidP="0089683B">
      <w:pPr>
        <w:jc w:val="both"/>
      </w:pPr>
      <w:r w:rsidRPr="00694E23">
        <w:t>A Jogi, Igazgatási és Ügyrendi</w:t>
      </w:r>
      <w:r w:rsidRPr="00694E23">
        <w:rPr>
          <w:i/>
        </w:rPr>
        <w:t xml:space="preserve"> </w:t>
      </w:r>
      <w:r w:rsidRPr="00694E23">
        <w:t>Bizottság 5 igen (</w:t>
      </w:r>
      <w:r w:rsidRPr="00694E23">
        <w:rPr>
          <w:color w:val="000000"/>
        </w:rPr>
        <w:t>Kocsis Róbert, dr. Kerekes László, Jónás Kálmán, dr. Nagy Gábor, Varga Áron</w:t>
      </w:r>
      <w:r w:rsidRPr="00694E23">
        <w:t>) és 0 nem szavazattal, tartózkodás nélkül elfogadta a határozati javaslatot. (A döntéshozatalban 5 f</w:t>
      </w:r>
      <w:r w:rsidRPr="00694E23">
        <w:rPr>
          <w:color w:val="000000"/>
        </w:rPr>
        <w:t>ő vett részt)</w:t>
      </w:r>
      <w:r w:rsidRPr="00694E23">
        <w:t xml:space="preserve">. </w:t>
      </w:r>
    </w:p>
    <w:p w:rsidR="0089683B" w:rsidRPr="00694E23" w:rsidRDefault="0089683B" w:rsidP="0089683B">
      <w:pPr>
        <w:jc w:val="both"/>
      </w:pPr>
    </w:p>
    <w:p w:rsidR="0089683B" w:rsidRPr="00694E23" w:rsidRDefault="0089683B" w:rsidP="0089683B">
      <w:pPr>
        <w:ind w:hanging="1"/>
        <w:jc w:val="both"/>
        <w:rPr>
          <w:b/>
        </w:rPr>
      </w:pPr>
      <w:r w:rsidRPr="00694E23">
        <w:rPr>
          <w:b/>
        </w:rPr>
        <w:t>8</w:t>
      </w:r>
      <w:r>
        <w:rPr>
          <w:b/>
        </w:rPr>
        <w:t>4</w:t>
      </w:r>
      <w:r w:rsidRPr="00694E23">
        <w:rPr>
          <w:b/>
        </w:rPr>
        <w:t>/2024. (XII. 12.) JIÜB határozat</w:t>
      </w:r>
    </w:p>
    <w:p w:rsidR="0089683B" w:rsidRPr="007C6009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694E23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</w:t>
      </w:r>
      <w:r w:rsidRPr="00582F9C">
        <w:rPr>
          <w:rFonts w:ascii="Times New Roman" w:eastAsia="Times New Roman" w:hAnsi="Times New Roman"/>
          <w:sz w:val="24"/>
          <w:szCs w:val="24"/>
        </w:rPr>
        <w:t xml:space="preserve"> Jogi, Igazgatási és Ügyrendi Bizottsága javasolja </w:t>
      </w:r>
      <w:r w:rsidRPr="007C6009">
        <w:rPr>
          <w:rFonts w:ascii="Times New Roman" w:eastAsia="Times New Roman" w:hAnsi="Times New Roman"/>
          <w:sz w:val="24"/>
          <w:szCs w:val="24"/>
        </w:rPr>
        <w:t>Hajdúszoboszló Város Önkormányzata Képviselő-testületének</w:t>
      </w:r>
      <w:r w:rsidRPr="007C6009">
        <w:rPr>
          <w:rFonts w:ascii="Times New Roman" w:hAnsi="Times New Roman"/>
          <w:sz w:val="24"/>
          <w:szCs w:val="24"/>
        </w:rPr>
        <w:t xml:space="preserve"> </w:t>
      </w:r>
      <w:r w:rsidRPr="007C6009">
        <w:rPr>
          <w:rFonts w:ascii="Times New Roman" w:eastAsia="Times New Roman" w:hAnsi="Times New Roman"/>
          <w:sz w:val="24"/>
          <w:szCs w:val="24"/>
        </w:rPr>
        <w:t>az alábbi határozati javaslat elfogadását:</w:t>
      </w:r>
    </w:p>
    <w:p w:rsidR="0089683B" w:rsidRPr="007C6009" w:rsidRDefault="0089683B" w:rsidP="0089683B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7C6009">
        <w:rPr>
          <w:rFonts w:ascii="Times New Roman" w:hAnsi="Times New Roman"/>
          <w:sz w:val="24"/>
          <w:szCs w:val="24"/>
        </w:rPr>
        <w:t>Hajdúszoboszló Város Önkormányzatának Képviselő-testülete elfogadja és magára nézve kötelezőnek ismeri el az előterjesztés mellékletét képező, a Debreceni Agglomeráció Hulladékgazdálkodási Társulás módosításokkal egységes szerkezetbe foglalt Társulási Megállapodásának rendelkezéseit.</w:t>
      </w:r>
    </w:p>
    <w:p w:rsidR="0089683B" w:rsidRPr="007C6009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7C6009">
        <w:rPr>
          <w:rFonts w:ascii="Times New Roman" w:hAnsi="Times New Roman"/>
          <w:sz w:val="24"/>
          <w:szCs w:val="24"/>
        </w:rPr>
        <w:t>A Képviselő-testület felhatalmazza a Polgármestert a Társulási Megállapodás aláírására.</w:t>
      </w:r>
    </w:p>
    <w:p w:rsidR="0089683B" w:rsidRPr="0033386B" w:rsidRDefault="0089683B" w:rsidP="0089683B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89683B" w:rsidRDefault="0089683B" w:rsidP="0089683B">
      <w:pPr>
        <w:jc w:val="both"/>
      </w:pPr>
    </w:p>
    <w:p w:rsidR="0089683B" w:rsidRPr="00057F09" w:rsidRDefault="0089683B" w:rsidP="0089683B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F09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9683B" w:rsidRPr="00057F09" w:rsidRDefault="0089683B" w:rsidP="0089683B">
      <w:pPr>
        <w:jc w:val="both"/>
      </w:pPr>
    </w:p>
    <w:p w:rsidR="0089683B" w:rsidRPr="003126E5" w:rsidRDefault="0089683B" w:rsidP="0089683B">
      <w:pPr>
        <w:tabs>
          <w:tab w:val="left" w:pos="360"/>
        </w:tabs>
        <w:jc w:val="center"/>
        <w:rPr>
          <w:b/>
          <w:i/>
        </w:rPr>
      </w:pPr>
      <w:r w:rsidRPr="003126E5">
        <w:rPr>
          <w:b/>
          <w:i/>
        </w:rPr>
        <w:t>Előterjesztés a polgármester illetményének és az alpolgármesterek tiszteletdíjának emelésére</w:t>
      </w:r>
    </w:p>
    <w:p w:rsidR="0089683B" w:rsidRPr="00E05DBB" w:rsidRDefault="0089683B" w:rsidP="0089683B">
      <w:pPr>
        <w:tabs>
          <w:tab w:val="left" w:pos="360"/>
        </w:tabs>
        <w:jc w:val="both"/>
      </w:pPr>
    </w:p>
    <w:p w:rsidR="0089683B" w:rsidRPr="00694E23" w:rsidRDefault="0089683B" w:rsidP="0089683B">
      <w:pPr>
        <w:jc w:val="both"/>
      </w:pPr>
      <w:r w:rsidRPr="00694E23">
        <w:t>Jogi, Igazgatási és Ügyrendi</w:t>
      </w:r>
      <w:r w:rsidRPr="00694E23">
        <w:rPr>
          <w:i/>
        </w:rPr>
        <w:t xml:space="preserve"> </w:t>
      </w:r>
      <w:r w:rsidRPr="00694E23">
        <w:t xml:space="preserve">Bizottság </w:t>
      </w:r>
      <w:r>
        <w:t>4</w:t>
      </w:r>
      <w:r w:rsidRPr="00694E23">
        <w:t xml:space="preserve"> igen (</w:t>
      </w:r>
      <w:r w:rsidRPr="00694E23">
        <w:rPr>
          <w:color w:val="000000"/>
        </w:rPr>
        <w:t>Kocsis Róbert, dr. Kerekes László, dr. Nagy Gábor, Varga Áron</w:t>
      </w:r>
      <w:r w:rsidRPr="00694E23">
        <w:t xml:space="preserve">) és 0 nem szavazattal, </w:t>
      </w:r>
      <w:r>
        <w:t xml:space="preserve">1 </w:t>
      </w:r>
      <w:r w:rsidRPr="00694E23">
        <w:t xml:space="preserve">tartózkodás </w:t>
      </w:r>
      <w:r>
        <w:t>(</w:t>
      </w:r>
      <w:r>
        <w:rPr>
          <w:color w:val="000000"/>
        </w:rPr>
        <w:t xml:space="preserve">Jónás Kálmán) mellett </w:t>
      </w:r>
      <w:r w:rsidRPr="00694E23">
        <w:t>elfogadta a határozati javaslatot. (A döntéshozatalban 5 f</w:t>
      </w:r>
      <w:r w:rsidRPr="00694E23">
        <w:rPr>
          <w:color w:val="000000"/>
        </w:rPr>
        <w:t>ő vett részt)</w:t>
      </w:r>
      <w:r w:rsidRPr="00694E23">
        <w:t xml:space="preserve">. </w:t>
      </w:r>
    </w:p>
    <w:p w:rsidR="0089683B" w:rsidRPr="00694E23" w:rsidRDefault="0089683B" w:rsidP="0089683B">
      <w:pPr>
        <w:ind w:hanging="1"/>
        <w:jc w:val="both"/>
        <w:rPr>
          <w:b/>
        </w:rPr>
      </w:pPr>
      <w:bookmarkStart w:id="0" w:name="_GoBack"/>
      <w:bookmarkEnd w:id="0"/>
      <w:r w:rsidRPr="00694E23">
        <w:rPr>
          <w:b/>
        </w:rPr>
        <w:t>8</w:t>
      </w:r>
      <w:r>
        <w:rPr>
          <w:b/>
        </w:rPr>
        <w:t>5</w:t>
      </w:r>
      <w:r w:rsidRPr="00694E23">
        <w:rPr>
          <w:b/>
        </w:rPr>
        <w:t>/2024. (XII. 12.) JIÜB határozat</w:t>
      </w:r>
    </w:p>
    <w:p w:rsidR="0089683B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694E23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</w:t>
      </w:r>
      <w:r w:rsidRPr="00582F9C">
        <w:rPr>
          <w:rFonts w:ascii="Times New Roman" w:eastAsia="Times New Roman" w:hAnsi="Times New Roman"/>
          <w:sz w:val="24"/>
          <w:szCs w:val="24"/>
        </w:rPr>
        <w:t xml:space="preserve"> Jogi, Igazgatási és Ügyrendi Bizottsága javasolja Hajdúszoboszló Város Önkormányzata Képviselő-testületének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E8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z alábbi határozati javaslat elfogadását:</w:t>
      </w:r>
    </w:p>
    <w:p w:rsidR="0089683B" w:rsidRPr="003126E5" w:rsidRDefault="0089683B" w:rsidP="0089683B">
      <w:pPr>
        <w:pStyle w:val="Lbjegyzetszveg"/>
        <w:jc w:val="both"/>
        <w:rPr>
          <w:sz w:val="24"/>
          <w:szCs w:val="24"/>
        </w:rPr>
      </w:pPr>
      <w:r w:rsidRPr="003126E5">
        <w:rPr>
          <w:sz w:val="24"/>
          <w:szCs w:val="24"/>
        </w:rPr>
        <w:t>Hajdúszoboszló Város Önkormányzatának Képviselő-testülete a Magyarország helyi önkormányzatairól szóló 2011. évi CLXXXIX. törvény 71. § (4) f) pontja, valamint (6) bekezdése, a közszolgálati tisztviselőkről szóló 2011. évi CXCIX. törvény 131. § (1) bekezdése, valamint 141. §-</w:t>
      </w:r>
      <w:proofErr w:type="gramStart"/>
      <w:r w:rsidRPr="003126E5">
        <w:rPr>
          <w:sz w:val="24"/>
          <w:szCs w:val="24"/>
        </w:rPr>
        <w:t>a</w:t>
      </w:r>
      <w:proofErr w:type="gramEnd"/>
      <w:r w:rsidRPr="003126E5">
        <w:rPr>
          <w:sz w:val="24"/>
          <w:szCs w:val="24"/>
        </w:rPr>
        <w:t xml:space="preserve"> alapján Czeglédi Gyula polgármester illetményét 2024. október 1. napjától 1 767 342 Ft-ban, idegennyelv-tudási </w:t>
      </w:r>
      <w:proofErr w:type="spellStart"/>
      <w:r w:rsidRPr="003126E5">
        <w:rPr>
          <w:sz w:val="24"/>
          <w:szCs w:val="24"/>
        </w:rPr>
        <w:t>pótlékát</w:t>
      </w:r>
      <w:proofErr w:type="spellEnd"/>
      <w:r w:rsidRPr="003126E5">
        <w:rPr>
          <w:sz w:val="24"/>
          <w:szCs w:val="24"/>
        </w:rPr>
        <w:t xml:space="preserve">  23 190 Ft-ban (a </w:t>
      </w:r>
      <w:proofErr w:type="spellStart"/>
      <w:r w:rsidRPr="003126E5">
        <w:rPr>
          <w:sz w:val="24"/>
          <w:szCs w:val="24"/>
        </w:rPr>
        <w:t>Kttv</w:t>
      </w:r>
      <w:proofErr w:type="spellEnd"/>
      <w:r w:rsidRPr="003126E5">
        <w:rPr>
          <w:sz w:val="24"/>
          <w:szCs w:val="24"/>
        </w:rPr>
        <w:t xml:space="preserve">. 131. §-ára figyelemmel az </w:t>
      </w:r>
      <w:proofErr w:type="spellStart"/>
      <w:r w:rsidRPr="003126E5">
        <w:rPr>
          <w:sz w:val="24"/>
          <w:szCs w:val="24"/>
        </w:rPr>
        <w:t>összilletményének</w:t>
      </w:r>
      <w:proofErr w:type="spellEnd"/>
      <w:r w:rsidRPr="003126E5">
        <w:rPr>
          <w:sz w:val="24"/>
          <w:szCs w:val="24"/>
        </w:rPr>
        <w:t xml:space="preserve"> összegét 1 790 500 Ft-ban), valamint költségtérítését 265 101 Ft összegben állapítja meg.</w:t>
      </w:r>
    </w:p>
    <w:p w:rsidR="0089683B" w:rsidRPr="003126E5" w:rsidRDefault="0089683B" w:rsidP="0089683B">
      <w:pPr>
        <w:jc w:val="both"/>
      </w:pPr>
      <w:r w:rsidRPr="003126E5">
        <w:t xml:space="preserve">Az illetmény- és a költségtérítés emelésének 2024. évi többletköltsége a 2024. évi költségvetésről szóló 4/2024. (II. 22.) önkormányzati rendelet 8.2. melléklet 3/ÖK sorában rendelkezésre áll. </w:t>
      </w:r>
    </w:p>
    <w:p w:rsidR="0089683B" w:rsidRPr="00647171" w:rsidRDefault="0089683B" w:rsidP="0089683B">
      <w:pPr>
        <w:jc w:val="both"/>
        <w:rPr>
          <w:b/>
          <w:i/>
        </w:rPr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89683B" w:rsidRPr="0094426E" w:rsidRDefault="0089683B" w:rsidP="0089683B">
      <w:pPr>
        <w:jc w:val="both"/>
      </w:pPr>
    </w:p>
    <w:p w:rsidR="0089683B" w:rsidRPr="00694E23" w:rsidRDefault="0089683B" w:rsidP="0089683B">
      <w:pPr>
        <w:jc w:val="both"/>
      </w:pPr>
      <w:r w:rsidRPr="00694E23">
        <w:t>A Jogi, Igazgatási és Ügyrendi</w:t>
      </w:r>
      <w:r w:rsidRPr="00694E23">
        <w:rPr>
          <w:i/>
        </w:rPr>
        <w:t xml:space="preserve"> </w:t>
      </w:r>
      <w:r w:rsidRPr="00694E23">
        <w:t xml:space="preserve">Bizottság </w:t>
      </w:r>
      <w:r>
        <w:t>3</w:t>
      </w:r>
      <w:r w:rsidRPr="00694E23">
        <w:t xml:space="preserve"> igen (</w:t>
      </w:r>
      <w:r w:rsidRPr="00694E23">
        <w:rPr>
          <w:color w:val="000000"/>
        </w:rPr>
        <w:t>Kocsis Róbert, dr. Nagy Gábor, Varga Áron</w:t>
      </w:r>
      <w:r w:rsidRPr="00694E23">
        <w:t xml:space="preserve">) és 0 nem szavazattal, </w:t>
      </w:r>
      <w:r>
        <w:t xml:space="preserve">2 </w:t>
      </w:r>
      <w:r w:rsidRPr="00694E23">
        <w:t xml:space="preserve">tartózkodás </w:t>
      </w:r>
      <w:r>
        <w:t>(</w:t>
      </w:r>
      <w:r w:rsidRPr="00694E23">
        <w:rPr>
          <w:color w:val="000000"/>
        </w:rPr>
        <w:t xml:space="preserve">dr. Kerekes László, </w:t>
      </w:r>
      <w:r>
        <w:rPr>
          <w:color w:val="000000"/>
        </w:rPr>
        <w:t xml:space="preserve">Jónás Kálmán) mellett </w:t>
      </w:r>
      <w:r w:rsidRPr="00694E23">
        <w:t>elfogadta a határozati javaslatot. (A döntéshozatalban 5 f</w:t>
      </w:r>
      <w:r w:rsidRPr="00694E23">
        <w:rPr>
          <w:color w:val="000000"/>
        </w:rPr>
        <w:t>ő vett részt)</w:t>
      </w:r>
      <w:r w:rsidRPr="00694E23">
        <w:t xml:space="preserve">. </w:t>
      </w:r>
    </w:p>
    <w:p w:rsidR="0089683B" w:rsidRPr="00694E23" w:rsidRDefault="0089683B" w:rsidP="0089683B">
      <w:pPr>
        <w:jc w:val="both"/>
      </w:pPr>
    </w:p>
    <w:p w:rsidR="0089683B" w:rsidRPr="00694E23" w:rsidRDefault="0089683B" w:rsidP="0089683B">
      <w:pPr>
        <w:ind w:hanging="1"/>
        <w:jc w:val="both"/>
        <w:rPr>
          <w:b/>
        </w:rPr>
      </w:pPr>
      <w:r w:rsidRPr="00694E23">
        <w:rPr>
          <w:b/>
        </w:rPr>
        <w:t>8</w:t>
      </w:r>
      <w:r>
        <w:rPr>
          <w:b/>
        </w:rPr>
        <w:t>6</w:t>
      </w:r>
      <w:r w:rsidRPr="00694E23">
        <w:rPr>
          <w:b/>
        </w:rPr>
        <w:t>/2024. (XII. 12.) JIÜB határozat</w:t>
      </w:r>
    </w:p>
    <w:p w:rsidR="0089683B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694E23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</w:t>
      </w:r>
      <w:r w:rsidRPr="00582F9C">
        <w:rPr>
          <w:rFonts w:ascii="Times New Roman" w:eastAsia="Times New Roman" w:hAnsi="Times New Roman"/>
          <w:sz w:val="24"/>
          <w:szCs w:val="24"/>
        </w:rPr>
        <w:t xml:space="preserve"> Jogi, Igazgatási és Ügyrendi Bizottsága javasolja Hajdúszoboszló Város Önkormányzata Képviselő-testületének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E8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z alábbi határozati javaslat elfogadását:</w:t>
      </w:r>
    </w:p>
    <w:p w:rsidR="0089683B" w:rsidRPr="00A149ED" w:rsidRDefault="0089683B" w:rsidP="0089683B">
      <w:pPr>
        <w:jc w:val="both"/>
      </w:pPr>
      <w:r w:rsidRPr="00A149ED">
        <w:t>Hajdúszoboszló Város Önkormányzatának Képviselő-testülete a Magyarország helyi önkormányzatairól szóló 2011. évi CLXXXIX. törvény (</w:t>
      </w:r>
      <w:proofErr w:type="spellStart"/>
      <w:r w:rsidRPr="00A149ED">
        <w:t>Mötv</w:t>
      </w:r>
      <w:proofErr w:type="spellEnd"/>
      <w:r w:rsidRPr="00A149ED">
        <w:t xml:space="preserve">.) 80. § (2) bekezdése alapján úgy határoz, hogy Majoros Petronella alpolgármester tiszteletdíját 617 391,-Ft/hó összegben, költségtérítésének mértékét az </w:t>
      </w:r>
      <w:proofErr w:type="spellStart"/>
      <w:r w:rsidRPr="00A149ED">
        <w:t>Mötv</w:t>
      </w:r>
      <w:proofErr w:type="spellEnd"/>
      <w:r w:rsidRPr="00A149ED">
        <w:t xml:space="preserve">.  80. § (3) bekezdése szerint 92 610,- Ft összegben állapítja meg. </w:t>
      </w:r>
    </w:p>
    <w:p w:rsidR="0089683B" w:rsidRPr="00A149ED" w:rsidRDefault="0089683B" w:rsidP="0089683B">
      <w:pPr>
        <w:jc w:val="both"/>
      </w:pPr>
      <w:r w:rsidRPr="00A149ED">
        <w:t>Az tiszteletdíj és költségtérítés 2024. évi többletköltsége a 2024. évi költségvetésről szóló 4/2024. (II. 22.) önkormányzati rendelet 8.2. melléklet 3/ÖK sorában rendelkezésre áll.</w:t>
      </w:r>
    </w:p>
    <w:p w:rsidR="0089683B" w:rsidRPr="00647171" w:rsidRDefault="0089683B" w:rsidP="0089683B">
      <w:pPr>
        <w:jc w:val="both"/>
        <w:rPr>
          <w:b/>
          <w:i/>
        </w:rPr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89683B" w:rsidRPr="0094426E" w:rsidRDefault="0089683B" w:rsidP="0089683B">
      <w:pPr>
        <w:jc w:val="both"/>
      </w:pPr>
    </w:p>
    <w:p w:rsidR="0089683B" w:rsidRPr="00694E23" w:rsidRDefault="0089683B" w:rsidP="0089683B">
      <w:pPr>
        <w:jc w:val="both"/>
      </w:pPr>
      <w:r w:rsidRPr="00694E23">
        <w:t>A Jogi, Igazgatási és Ügyrendi</w:t>
      </w:r>
      <w:r w:rsidRPr="00694E23">
        <w:rPr>
          <w:i/>
        </w:rPr>
        <w:t xml:space="preserve"> </w:t>
      </w:r>
      <w:r w:rsidRPr="00694E23">
        <w:t xml:space="preserve">Bizottság </w:t>
      </w:r>
      <w:r>
        <w:t>3</w:t>
      </w:r>
      <w:r w:rsidRPr="00694E23">
        <w:t xml:space="preserve"> igen (</w:t>
      </w:r>
      <w:r w:rsidRPr="00694E23">
        <w:rPr>
          <w:color w:val="000000"/>
        </w:rPr>
        <w:t>Kocsis Róbert, dr. Nagy Gábor, Varga Áron</w:t>
      </w:r>
      <w:r w:rsidRPr="00694E23">
        <w:t xml:space="preserve">) és 0 nem szavazattal, </w:t>
      </w:r>
      <w:r>
        <w:t xml:space="preserve">2 </w:t>
      </w:r>
      <w:r w:rsidRPr="00694E23">
        <w:t xml:space="preserve">tartózkodás </w:t>
      </w:r>
      <w:r>
        <w:t>(</w:t>
      </w:r>
      <w:r w:rsidRPr="00694E23">
        <w:rPr>
          <w:color w:val="000000"/>
        </w:rPr>
        <w:t xml:space="preserve">dr. Kerekes László, </w:t>
      </w:r>
      <w:r>
        <w:rPr>
          <w:color w:val="000000"/>
        </w:rPr>
        <w:t xml:space="preserve">Jónás Kálmán) mellett </w:t>
      </w:r>
      <w:r w:rsidRPr="00694E23">
        <w:t>elfogadta a határozati javaslatot. (A döntéshozatalban 5 f</w:t>
      </w:r>
      <w:r w:rsidRPr="00694E23">
        <w:rPr>
          <w:color w:val="000000"/>
        </w:rPr>
        <w:t>ő vett részt)</w:t>
      </w:r>
      <w:r w:rsidRPr="00694E23">
        <w:t xml:space="preserve">. </w:t>
      </w:r>
    </w:p>
    <w:p w:rsidR="0089683B" w:rsidRPr="00694E23" w:rsidRDefault="0089683B" w:rsidP="0089683B">
      <w:pPr>
        <w:jc w:val="both"/>
      </w:pPr>
    </w:p>
    <w:p w:rsidR="0089683B" w:rsidRPr="00694E23" w:rsidRDefault="0089683B" w:rsidP="0089683B">
      <w:pPr>
        <w:ind w:hanging="1"/>
        <w:jc w:val="both"/>
        <w:rPr>
          <w:b/>
        </w:rPr>
      </w:pPr>
      <w:r w:rsidRPr="00694E23">
        <w:rPr>
          <w:b/>
        </w:rPr>
        <w:t>8</w:t>
      </w:r>
      <w:r>
        <w:rPr>
          <w:b/>
        </w:rPr>
        <w:t>7</w:t>
      </w:r>
      <w:r w:rsidRPr="00694E23">
        <w:rPr>
          <w:b/>
        </w:rPr>
        <w:t>/2024. (XII. 12.) JIÜB határozat</w:t>
      </w:r>
    </w:p>
    <w:p w:rsidR="0089683B" w:rsidRDefault="0089683B" w:rsidP="0089683B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694E23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</w:t>
      </w:r>
      <w:r w:rsidRPr="00582F9C">
        <w:rPr>
          <w:rFonts w:ascii="Times New Roman" w:eastAsia="Times New Roman" w:hAnsi="Times New Roman"/>
          <w:sz w:val="24"/>
          <w:szCs w:val="24"/>
        </w:rPr>
        <w:t xml:space="preserve"> Jogi, Igazgatási és Ügyrendi Bizottsága javasolja Hajdúszoboszló Város Önkormányzata Képviselő-testületének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E83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z alábbi határozati javaslat elfogadását:</w:t>
      </w:r>
    </w:p>
    <w:p w:rsidR="0089683B" w:rsidRPr="00A149ED" w:rsidRDefault="0089683B" w:rsidP="0089683B">
      <w:pPr>
        <w:jc w:val="both"/>
      </w:pPr>
      <w:r w:rsidRPr="00A149ED">
        <w:t>Hajdúszoboszló Város Önkormányzatának Képviselő-testülete a Magyarország helyi önkormányzatairól szóló 2011. évi CLXXXIX. törvény (</w:t>
      </w:r>
      <w:proofErr w:type="spellStart"/>
      <w:r w:rsidRPr="00A149ED">
        <w:t>Mötv</w:t>
      </w:r>
      <w:proofErr w:type="spellEnd"/>
      <w:r w:rsidRPr="00A149ED">
        <w:t xml:space="preserve">.) 80. § (2) bekezdése alapján úgy határoz, hogy dr. Kovács Gergely alpolgármester tiszteletdíját 617 391,-Ft/hó összegben, költségtérítésének mértékét az </w:t>
      </w:r>
      <w:proofErr w:type="spellStart"/>
      <w:r w:rsidRPr="00A149ED">
        <w:t>Mötv</w:t>
      </w:r>
      <w:proofErr w:type="spellEnd"/>
      <w:r w:rsidRPr="00A149ED">
        <w:t>.  80. § (3) bekezdése szerint 92 610,- Ft összegben állapítja meg.</w:t>
      </w:r>
    </w:p>
    <w:p w:rsidR="0089683B" w:rsidRPr="00A149ED" w:rsidRDefault="0089683B" w:rsidP="0089683B">
      <w:pPr>
        <w:jc w:val="both"/>
      </w:pPr>
      <w:r w:rsidRPr="00A149ED">
        <w:t>Az tiszteletdíj és költségtérítés 2024. évi többletköltsége a 2024. évi költségvetésről szóló 4/2024. (II. 22.) önkormányzati rendelet 8.2. melléklet 3/ÖK sorában rendelkezésre áll.</w:t>
      </w:r>
    </w:p>
    <w:p w:rsidR="0089683B" w:rsidRDefault="0089683B" w:rsidP="0089683B">
      <w:pPr>
        <w:jc w:val="both"/>
      </w:pPr>
    </w:p>
    <w:p w:rsidR="0089683B" w:rsidRPr="00A63EA6" w:rsidRDefault="0089683B" w:rsidP="0089683B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89683B" w:rsidRDefault="0089683B" w:rsidP="0089683B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december 12.”</w:t>
      </w:r>
    </w:p>
    <w:p w:rsidR="00A17F67" w:rsidRPr="00A17F67" w:rsidRDefault="00A17F67" w:rsidP="00A17F67">
      <w:pPr>
        <w:jc w:val="both"/>
      </w:pPr>
    </w:p>
    <w:p w:rsidR="00F24206" w:rsidRPr="00A17F67" w:rsidRDefault="00F24206" w:rsidP="00A17F67">
      <w:pPr>
        <w:jc w:val="both"/>
      </w:pPr>
      <w:r w:rsidRPr="00A17F67">
        <w:t xml:space="preserve">A kivonat hiteléül: </w:t>
      </w:r>
    </w:p>
    <w:p w:rsidR="006E23D9" w:rsidRPr="00A17F67" w:rsidRDefault="006E23D9" w:rsidP="00EB1231">
      <w:pPr>
        <w:jc w:val="both"/>
      </w:pPr>
    </w:p>
    <w:p w:rsidR="002F7F9D" w:rsidRDefault="009E612E" w:rsidP="00EB1231">
      <w:pPr>
        <w:jc w:val="both"/>
      </w:pPr>
      <w:r w:rsidRPr="00A17F67">
        <w:t xml:space="preserve">Hajdúszoboszló, </w:t>
      </w:r>
      <w:r w:rsidR="0089683B">
        <w:t>2025. január 10.</w:t>
      </w:r>
    </w:p>
    <w:p w:rsidR="0089683B" w:rsidRPr="00A17F67" w:rsidRDefault="0089683B" w:rsidP="00EB1231">
      <w:pPr>
        <w:jc w:val="both"/>
      </w:pPr>
    </w:p>
    <w:p w:rsidR="00F149A6" w:rsidRPr="00A17F67" w:rsidRDefault="00F149A6" w:rsidP="00EB1231">
      <w:pPr>
        <w:jc w:val="center"/>
      </w:pPr>
      <w:r w:rsidRPr="00A17F67">
        <w:t xml:space="preserve">Fehér Adrienn </w:t>
      </w:r>
      <w:proofErr w:type="spellStart"/>
      <w:r w:rsidRPr="00A17F67">
        <w:t>sk</w:t>
      </w:r>
      <w:proofErr w:type="spellEnd"/>
      <w:r w:rsidRPr="00A17F67">
        <w:t>.</w:t>
      </w:r>
      <w:r w:rsidR="00302878" w:rsidRPr="00A17F67">
        <w:t xml:space="preserve"> </w:t>
      </w:r>
      <w:proofErr w:type="gramStart"/>
      <w:r w:rsidRPr="00A17F67">
        <w:t>leíró</w:t>
      </w:r>
      <w:proofErr w:type="gramEnd"/>
    </w:p>
    <w:sectPr w:rsidR="00F149A6" w:rsidRPr="00A17F67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20E6C"/>
    <w:multiLevelType w:val="hybridMultilevel"/>
    <w:tmpl w:val="F788E3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C2A1C"/>
    <w:multiLevelType w:val="hybridMultilevel"/>
    <w:tmpl w:val="1284D90A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B163D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D5D45"/>
    <w:multiLevelType w:val="hybridMultilevel"/>
    <w:tmpl w:val="1ABAC500"/>
    <w:lvl w:ilvl="0" w:tplc="1214F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14"/>
  </w:num>
  <w:num w:numId="5">
    <w:abstractNumId w:val="20"/>
  </w:num>
  <w:num w:numId="6">
    <w:abstractNumId w:val="8"/>
  </w:num>
  <w:num w:numId="7">
    <w:abstractNumId w:val="13"/>
  </w:num>
  <w:num w:numId="8">
    <w:abstractNumId w:val="23"/>
  </w:num>
  <w:num w:numId="9">
    <w:abstractNumId w:val="9"/>
  </w:num>
  <w:num w:numId="10">
    <w:abstractNumId w:val="18"/>
  </w:num>
  <w:num w:numId="11">
    <w:abstractNumId w:val="26"/>
  </w:num>
  <w:num w:numId="12">
    <w:abstractNumId w:val="17"/>
  </w:num>
  <w:num w:numId="13">
    <w:abstractNumId w:val="12"/>
  </w:num>
  <w:num w:numId="14">
    <w:abstractNumId w:val="24"/>
  </w:num>
  <w:num w:numId="15">
    <w:abstractNumId w:val="10"/>
  </w:num>
  <w:num w:numId="16">
    <w:abstractNumId w:val="21"/>
  </w:num>
  <w:num w:numId="17">
    <w:abstractNumId w:val="15"/>
  </w:num>
  <w:num w:numId="18">
    <w:abstractNumId w:val="11"/>
  </w:num>
  <w:num w:numId="19">
    <w:abstractNumId w:val="6"/>
  </w:num>
  <w:num w:numId="20">
    <w:abstractNumId w:val="25"/>
  </w:num>
  <w:num w:numId="21">
    <w:abstractNumId w:val="3"/>
  </w:num>
  <w:num w:numId="22">
    <w:abstractNumId w:val="5"/>
  </w:num>
  <w:num w:numId="23">
    <w:abstractNumId w:val="27"/>
  </w:num>
  <w:num w:numId="24">
    <w:abstractNumId w:val="16"/>
  </w:num>
  <w:num w:numId="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23073"/>
    <w:rsid w:val="005354B5"/>
    <w:rsid w:val="00543821"/>
    <w:rsid w:val="00565491"/>
    <w:rsid w:val="005A5CD9"/>
    <w:rsid w:val="005B3664"/>
    <w:rsid w:val="005C123B"/>
    <w:rsid w:val="005D0ED9"/>
    <w:rsid w:val="005D5512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9683B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17F67"/>
    <w:rsid w:val="00A279AE"/>
    <w:rsid w:val="00A35E20"/>
    <w:rsid w:val="00A909AA"/>
    <w:rsid w:val="00A93AE9"/>
    <w:rsid w:val="00AB2048"/>
    <w:rsid w:val="00AC74A2"/>
    <w:rsid w:val="00AF3E38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265A8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39FF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90C6-12AD-4956-B1AF-657ED289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2025-01-10T10:13:00Z</dcterms:created>
  <dcterms:modified xsi:type="dcterms:W3CDTF">2025-01-10T10:13:00Z</dcterms:modified>
</cp:coreProperties>
</file>